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5F90" w14:textId="5421D34C" w:rsidR="00343820" w:rsidRPr="004879F8" w:rsidRDefault="00910918" w:rsidP="00910918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 w:rsidRPr="004879F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Formulaire d’enregistrement du logiciel pour l’utilisation de l’application web</w:t>
      </w:r>
      <w:r w:rsidR="0092052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 xml:space="preserve"> – Prescription de renvoi </w:t>
      </w:r>
      <w:r w:rsidR="00E3504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digitale</w:t>
      </w:r>
    </w:p>
    <w:p w14:paraId="3BB8563F" w14:textId="77777777" w:rsidR="00910918" w:rsidRDefault="00910918" w:rsidP="00343820">
      <w:pPr>
        <w:spacing w:after="0"/>
      </w:pPr>
    </w:p>
    <w:p w14:paraId="6DC9F7B6" w14:textId="77777777" w:rsidR="004879F8" w:rsidRPr="004879F8" w:rsidRDefault="004879F8" w:rsidP="00343820">
      <w:pPr>
        <w:spacing w:after="0"/>
        <w:rPr>
          <w:sz w:val="6"/>
          <w:szCs w:val="6"/>
        </w:rPr>
      </w:pPr>
    </w:p>
    <w:p w14:paraId="2152024D" w14:textId="5F38B3F0" w:rsidR="00910918" w:rsidRDefault="00B6311F" w:rsidP="00623C49">
      <w:pPr>
        <w:spacing w:after="0"/>
        <w:ind w:right="-852"/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Veuillez remplir ce document dans son intégralité et le renvoyer</w:t>
      </w:r>
      <w:r w:rsidR="00910918">
        <w:rPr>
          <w:rFonts w:asciiTheme="majorHAnsi" w:hAnsiTheme="majorHAnsi" w:cstheme="majorHAnsi"/>
        </w:rPr>
        <w:t xml:space="preserve"> à </w:t>
      </w:r>
      <w:hyperlink r:id="rId11" w:history="1">
        <w:r w:rsidR="00623C49" w:rsidRPr="005D3CCE">
          <w:rPr>
            <w:rStyle w:val="Hyperlink"/>
            <w:rFonts w:asciiTheme="majorHAnsi" w:hAnsiTheme="majorHAnsi" w:cstheme="majorHAnsi"/>
          </w:rPr>
          <w:t>healthcare-registration@smals.be</w:t>
        </w:r>
      </w:hyperlink>
      <w:r w:rsidR="00623C49">
        <w:t xml:space="preserve"> </w:t>
      </w:r>
      <w:r w:rsidR="00623C49" w:rsidRPr="00623C49">
        <w:rPr>
          <w:rFonts w:asciiTheme="majorHAnsi" w:hAnsiTheme="majorHAnsi" w:cstheme="majorHAnsi"/>
          <w:b/>
          <w:bCs/>
        </w:rPr>
        <w:t>avant le 2</w:t>
      </w:r>
      <w:r w:rsidR="0098348B">
        <w:rPr>
          <w:rFonts w:asciiTheme="majorHAnsi" w:hAnsiTheme="majorHAnsi" w:cstheme="majorHAnsi"/>
          <w:b/>
          <w:bCs/>
        </w:rPr>
        <w:t>0</w:t>
      </w:r>
      <w:r w:rsidR="00623C49" w:rsidRPr="00623C49">
        <w:rPr>
          <w:rFonts w:asciiTheme="majorHAnsi" w:hAnsiTheme="majorHAnsi" w:cstheme="majorHAnsi"/>
          <w:b/>
          <w:bCs/>
        </w:rPr>
        <w:t xml:space="preserve"> </w:t>
      </w:r>
      <w:r w:rsidR="0098348B">
        <w:rPr>
          <w:rFonts w:asciiTheme="majorHAnsi" w:hAnsiTheme="majorHAnsi" w:cstheme="majorHAnsi"/>
          <w:b/>
          <w:bCs/>
        </w:rPr>
        <w:t>mars</w:t>
      </w:r>
      <w:r w:rsidR="00623C49" w:rsidRPr="00623C49">
        <w:rPr>
          <w:rFonts w:asciiTheme="majorHAnsi" w:hAnsiTheme="majorHAnsi" w:cstheme="majorHAnsi"/>
          <w:b/>
          <w:bCs/>
        </w:rPr>
        <w:t xml:space="preserve"> 202</w:t>
      </w:r>
      <w:r w:rsidR="000722B0">
        <w:rPr>
          <w:rFonts w:asciiTheme="majorHAnsi" w:hAnsiTheme="majorHAnsi" w:cstheme="majorHAnsi"/>
          <w:b/>
          <w:bCs/>
        </w:rPr>
        <w:t>6</w:t>
      </w:r>
      <w:r w:rsidR="00623C49">
        <w:rPr>
          <w:rFonts w:asciiTheme="majorHAnsi" w:hAnsiTheme="majorHAnsi" w:cstheme="majorHAnsi"/>
        </w:rPr>
        <w:t>.</w:t>
      </w:r>
    </w:p>
    <w:p w14:paraId="0546AA3B" w14:textId="5A43779D" w:rsidR="004051F1" w:rsidRPr="00B6311F" w:rsidRDefault="00B6311F" w:rsidP="00910918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 xml:space="preserve">Les informations fournies seront utilisées pour enregistrer correctement </w:t>
      </w:r>
      <w:r w:rsidR="00910918" w:rsidRPr="00910918">
        <w:rPr>
          <w:rFonts w:asciiTheme="majorHAnsi" w:hAnsiTheme="majorHAnsi" w:cstheme="majorHAnsi"/>
        </w:rPr>
        <w:t>le logiciel de votre organisation et configurer l’application web</w:t>
      </w:r>
      <w:r w:rsidR="00A95C40" w:rsidRPr="00B6311F">
        <w:rPr>
          <w:rFonts w:asciiTheme="majorHAnsi" w:hAnsiTheme="majorHAnsi" w:cstheme="majorHAnsi"/>
        </w:rPr>
        <w:t>.</w:t>
      </w:r>
      <w:r w:rsidR="00A95C40" w:rsidRPr="00B6311F">
        <w:rPr>
          <w:rFonts w:asciiTheme="majorHAnsi" w:hAnsiTheme="majorHAnsi" w:cstheme="majorHAnsi"/>
        </w:rPr>
        <w:br/>
      </w:r>
    </w:p>
    <w:p w14:paraId="02FD5FB8" w14:textId="33BC2888" w:rsidR="004051F1" w:rsidRPr="00B6311F" w:rsidRDefault="00B6311F" w:rsidP="00343820">
      <w:pPr>
        <w:pStyle w:val="Heading2"/>
        <w:numPr>
          <w:ilvl w:val="0"/>
          <w:numId w:val="10"/>
        </w:numPr>
      </w:pPr>
      <w:r w:rsidRPr="00B6311F">
        <w:t>Informations sur</w:t>
      </w:r>
      <w:r w:rsidR="00A95C40" w:rsidRPr="00B6311F">
        <w:t xml:space="preserve"> l'organisation</w:t>
      </w:r>
    </w:p>
    <w:p w14:paraId="51AC2EA6" w14:textId="77777777" w:rsidR="00343820" w:rsidRPr="00B6311F" w:rsidRDefault="00343820" w:rsidP="00343820">
      <w:pPr>
        <w:spacing w:after="0"/>
        <w:rPr>
          <w:sz w:val="14"/>
          <w:szCs w:val="14"/>
        </w:rPr>
      </w:pPr>
    </w:p>
    <w:p w14:paraId="4D4DD7DB" w14:textId="09E81500" w:rsidR="004051F1" w:rsidRDefault="00A95C40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Nom de l'organisation : ....................................................</w:t>
      </w:r>
    </w:p>
    <w:p w14:paraId="1E323986" w14:textId="38DC07DF" w:rsidR="00910918" w:rsidRPr="00B6311F" w:rsidRDefault="0091091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Nom du logiciel : </w:t>
      </w:r>
      <w:r w:rsidRPr="00B6311F">
        <w:rPr>
          <w:rFonts w:asciiTheme="majorHAnsi" w:hAnsiTheme="majorHAnsi" w:cstheme="majorHAnsi"/>
        </w:rPr>
        <w:t>....................................................</w:t>
      </w:r>
    </w:p>
    <w:p w14:paraId="3E5EC760" w14:textId="60959A05" w:rsidR="004051F1" w:rsidRDefault="00A31B8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B6311F" w:rsidRPr="00B6311F">
        <w:rPr>
          <w:rFonts w:asciiTheme="majorHAnsi" w:hAnsiTheme="majorHAnsi" w:cstheme="majorHAnsi"/>
        </w:rPr>
        <w:t>ersonne de c</w:t>
      </w:r>
      <w:r w:rsidR="00A95C40" w:rsidRPr="00B6311F">
        <w:rPr>
          <w:rFonts w:asciiTheme="majorHAnsi" w:hAnsiTheme="majorHAnsi" w:cstheme="majorHAnsi"/>
        </w:rPr>
        <w:t>ontact:</w:t>
      </w:r>
      <w:r w:rsidR="00B6311F" w:rsidRPr="00B6311F">
        <w:rPr>
          <w:rFonts w:asciiTheme="majorHAnsi" w:hAnsiTheme="majorHAnsi" w:cstheme="majorHAnsi"/>
        </w:rPr>
        <w:t xml:space="preserve"> </w:t>
      </w:r>
      <w:r w:rsidR="00A95C40" w:rsidRPr="00B6311F">
        <w:rPr>
          <w:rFonts w:asciiTheme="majorHAnsi" w:hAnsiTheme="majorHAnsi" w:cstheme="majorHAnsi"/>
        </w:rPr>
        <w:t>....................................................</w:t>
      </w:r>
    </w:p>
    <w:p w14:paraId="2914A374" w14:textId="71F81A7B" w:rsidR="00910918" w:rsidRPr="00B6311F" w:rsidRDefault="0091091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Fonction de la personne de contact : </w:t>
      </w:r>
      <w:r w:rsidRPr="00B6311F">
        <w:rPr>
          <w:rFonts w:asciiTheme="majorHAnsi" w:hAnsiTheme="majorHAnsi" w:cstheme="majorHAnsi"/>
        </w:rPr>
        <w:t>....................................................</w:t>
      </w:r>
    </w:p>
    <w:p w14:paraId="55137E0C" w14:textId="695C3FC6" w:rsidR="004051F1" w:rsidRPr="00B6311F" w:rsidRDefault="00B6311F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Adresse e-mail</w:t>
      </w:r>
      <w:r w:rsidR="00910918">
        <w:rPr>
          <w:rFonts w:asciiTheme="majorHAnsi" w:hAnsiTheme="majorHAnsi" w:cstheme="majorHAnsi"/>
        </w:rPr>
        <w:t xml:space="preserve"> </w:t>
      </w:r>
      <w:r w:rsidR="00A95C40" w:rsidRPr="00B6311F">
        <w:rPr>
          <w:rFonts w:asciiTheme="majorHAnsi" w:hAnsiTheme="majorHAnsi" w:cstheme="majorHAnsi"/>
        </w:rPr>
        <w:t>:</w:t>
      </w:r>
      <w:r w:rsidRPr="00B6311F">
        <w:rPr>
          <w:rFonts w:asciiTheme="majorHAnsi" w:hAnsiTheme="majorHAnsi" w:cstheme="majorHAnsi"/>
        </w:rPr>
        <w:t xml:space="preserve"> </w:t>
      </w:r>
      <w:r w:rsidR="00A95C40" w:rsidRPr="00B6311F">
        <w:rPr>
          <w:rFonts w:asciiTheme="majorHAnsi" w:hAnsiTheme="majorHAnsi" w:cstheme="majorHAnsi"/>
        </w:rPr>
        <w:t>....................................................</w:t>
      </w:r>
    </w:p>
    <w:p w14:paraId="67D779D5" w14:textId="13077FDA" w:rsidR="004051F1" w:rsidRPr="00B6311F" w:rsidRDefault="00A95C40" w:rsidP="00343820">
      <w:pPr>
        <w:spacing w:after="0"/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Numéro de téléphone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....................................................</w:t>
      </w:r>
    </w:p>
    <w:p w14:paraId="1E3FD8C6" w14:textId="77777777" w:rsidR="00343820" w:rsidRPr="00B6311F" w:rsidRDefault="00343820" w:rsidP="00343820">
      <w:pPr>
        <w:spacing w:after="0"/>
      </w:pPr>
    </w:p>
    <w:p w14:paraId="5069DAA9" w14:textId="43B9FDCD" w:rsidR="004051F1" w:rsidRPr="00B6311F" w:rsidRDefault="00910918" w:rsidP="00343820">
      <w:pPr>
        <w:pStyle w:val="Heading2"/>
        <w:numPr>
          <w:ilvl w:val="0"/>
          <w:numId w:val="10"/>
        </w:numPr>
      </w:pPr>
      <w:r w:rsidRPr="00910918">
        <w:t>Groupes cibles du logiciel</w:t>
      </w:r>
    </w:p>
    <w:p w14:paraId="2898FB63" w14:textId="77777777" w:rsidR="00343820" w:rsidRPr="00B6311F" w:rsidRDefault="00343820" w:rsidP="00343820">
      <w:pPr>
        <w:spacing w:after="0"/>
        <w:rPr>
          <w:sz w:val="14"/>
          <w:szCs w:val="14"/>
        </w:rPr>
      </w:pPr>
    </w:p>
    <w:p w14:paraId="55940695" w14:textId="77777777" w:rsidR="00910918" w:rsidRDefault="00910918" w:rsidP="00343820">
      <w:pPr>
        <w:spacing w:after="0"/>
        <w:rPr>
          <w:rFonts w:asciiTheme="majorHAnsi" w:hAnsiTheme="majorHAnsi" w:cstheme="majorHAnsi"/>
        </w:rPr>
      </w:pPr>
      <w:r w:rsidRPr="00910918">
        <w:rPr>
          <w:rFonts w:asciiTheme="majorHAnsi" w:hAnsiTheme="majorHAnsi" w:cstheme="majorHAnsi"/>
        </w:rPr>
        <w:t xml:space="preserve">Quels sont les groupes d’utilisateurs visés par ce logiciel ? </w:t>
      </w:r>
    </w:p>
    <w:p w14:paraId="151086B1" w14:textId="222A8DF0" w:rsidR="00343820" w:rsidRPr="00B6311F" w:rsidRDefault="00910918" w:rsidP="00343820">
      <w:pPr>
        <w:spacing w:after="0"/>
        <w:rPr>
          <w:rFonts w:asciiTheme="majorHAnsi" w:hAnsiTheme="majorHAnsi" w:cstheme="majorHAnsi"/>
          <w:sz w:val="12"/>
          <w:szCs w:val="12"/>
        </w:rPr>
      </w:pPr>
      <w:r w:rsidRPr="00910918">
        <w:rPr>
          <w:rFonts w:asciiTheme="majorHAnsi" w:hAnsiTheme="majorHAnsi" w:cstheme="majorHAnsi"/>
          <w:i/>
          <w:iCs/>
        </w:rPr>
        <w:t>(Par exemple : médecins généralistes, infirmiers à domicile, radiologues, etc.)</w:t>
      </w:r>
      <w:r w:rsidR="00A95C40" w:rsidRPr="00B6311F">
        <w:rPr>
          <w:rFonts w:asciiTheme="majorHAnsi" w:hAnsiTheme="majorHAnsi" w:cstheme="majorHAnsi"/>
        </w:rPr>
        <w:br/>
        <w:t>............................................................................................................................</w:t>
      </w:r>
    </w:p>
    <w:p w14:paraId="18DE1AAF" w14:textId="77777777" w:rsidR="00343820" w:rsidRPr="00B6311F" w:rsidRDefault="00343820" w:rsidP="00343820">
      <w:pPr>
        <w:spacing w:after="0"/>
      </w:pPr>
    </w:p>
    <w:p w14:paraId="14343581" w14:textId="436E7B38" w:rsidR="004051F1" w:rsidRPr="00B6311F" w:rsidRDefault="00A95C40" w:rsidP="00343820">
      <w:pPr>
        <w:pStyle w:val="Heading2"/>
        <w:numPr>
          <w:ilvl w:val="0"/>
          <w:numId w:val="10"/>
        </w:numPr>
      </w:pPr>
      <w:r w:rsidRPr="00B6311F">
        <w:t>Finalité de l'utilisation de l'application web</w:t>
      </w:r>
    </w:p>
    <w:p w14:paraId="29310DA5" w14:textId="77777777" w:rsidR="00343820" w:rsidRDefault="00343820" w:rsidP="00343820">
      <w:pPr>
        <w:spacing w:after="0"/>
        <w:rPr>
          <w:sz w:val="14"/>
          <w:szCs w:val="14"/>
        </w:rPr>
      </w:pPr>
    </w:p>
    <w:p w14:paraId="22317792" w14:textId="51FDB05B" w:rsidR="00910918" w:rsidRDefault="00910918" w:rsidP="00343820">
      <w:pPr>
        <w:spacing w:after="0"/>
        <w:rPr>
          <w:rFonts w:asciiTheme="majorHAnsi" w:hAnsiTheme="majorHAnsi" w:cstheme="majorHAnsi"/>
        </w:rPr>
      </w:pPr>
      <w:r w:rsidRPr="00910918">
        <w:rPr>
          <w:rFonts w:asciiTheme="majorHAnsi" w:hAnsiTheme="majorHAnsi" w:cstheme="majorHAnsi"/>
        </w:rPr>
        <w:t>Veuillez cocher ce qui s’applique :</w:t>
      </w:r>
    </w:p>
    <w:p w14:paraId="188737EF" w14:textId="77777777" w:rsidR="00910918" w:rsidRPr="00910918" w:rsidRDefault="00910918" w:rsidP="00343820">
      <w:pPr>
        <w:spacing w:after="0"/>
        <w:rPr>
          <w:rFonts w:asciiTheme="majorHAnsi" w:hAnsiTheme="majorHAnsi" w:cstheme="majorHAnsi"/>
          <w:sz w:val="12"/>
          <w:szCs w:val="12"/>
        </w:rPr>
      </w:pPr>
    </w:p>
    <w:p w14:paraId="578DA466" w14:textId="0A96253E" w:rsidR="00CE1DD0" w:rsidRPr="00B6311F" w:rsidRDefault="00A31B89" w:rsidP="00910918">
      <w:pPr>
        <w:rPr>
          <w:rFonts w:asciiTheme="majorHAnsi" w:hAnsiTheme="majorHAnsi" w:cstheme="majorHAnsi"/>
        </w:rPr>
      </w:pPr>
      <w:sdt>
        <w:sdtPr>
          <w:rPr>
            <w:rFonts w:ascii="Segoe UI Symbol" w:hAnsi="Segoe UI Symbol" w:cs="Segoe UI Symbol"/>
          </w:rPr>
          <w:id w:val="142669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1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E1DD0" w:rsidRPr="00B6311F">
        <w:rPr>
          <w:rFonts w:asciiTheme="majorHAnsi" w:hAnsiTheme="majorHAnsi" w:cstheme="majorHAnsi"/>
        </w:rPr>
        <w:t xml:space="preserve"> </w:t>
      </w:r>
      <w:r w:rsidR="00910918" w:rsidRPr="00910918">
        <w:rPr>
          <w:rFonts w:asciiTheme="majorHAnsi" w:hAnsiTheme="majorHAnsi" w:cstheme="majorHAnsi"/>
        </w:rPr>
        <w:t xml:space="preserve">Échange de prescriptions de </w:t>
      </w:r>
      <w:r w:rsidR="00910918">
        <w:rPr>
          <w:rFonts w:asciiTheme="majorHAnsi" w:hAnsiTheme="majorHAnsi" w:cstheme="majorHAnsi"/>
        </w:rPr>
        <w:t>renvoi</w:t>
      </w:r>
      <w:r w:rsidR="00910918" w:rsidRPr="00910918">
        <w:rPr>
          <w:rFonts w:asciiTheme="majorHAnsi" w:hAnsiTheme="majorHAnsi" w:cstheme="majorHAnsi"/>
        </w:rPr>
        <w:t xml:space="preserve"> numériques au sein d’une même organisation</w:t>
      </w:r>
    </w:p>
    <w:p w14:paraId="6FE8BBD6" w14:textId="0F2D1D10" w:rsidR="00CE1DD0" w:rsidRPr="00B6311F" w:rsidRDefault="00A31B89" w:rsidP="00910918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9470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18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E1DD0" w:rsidRPr="00B6311F">
        <w:rPr>
          <w:rFonts w:asciiTheme="majorHAnsi" w:hAnsiTheme="majorHAnsi" w:cstheme="majorHAnsi"/>
        </w:rPr>
        <w:t xml:space="preserve"> </w:t>
      </w:r>
      <w:r w:rsidR="00CE1DD0" w:rsidRPr="00C76545">
        <w:rPr>
          <w:rFonts w:asciiTheme="majorHAnsi" w:hAnsiTheme="majorHAnsi" w:cstheme="majorHAnsi"/>
        </w:rPr>
        <w:t xml:space="preserve">Collaboration au sein et en dehors </w:t>
      </w:r>
      <w:r w:rsidR="00910918">
        <w:rPr>
          <w:rFonts w:asciiTheme="majorHAnsi" w:hAnsiTheme="majorHAnsi" w:cstheme="majorHAnsi"/>
        </w:rPr>
        <w:t>de</w:t>
      </w:r>
      <w:r w:rsidR="00CE1DD0" w:rsidRPr="00C76545">
        <w:rPr>
          <w:rFonts w:asciiTheme="majorHAnsi" w:hAnsiTheme="majorHAnsi" w:cstheme="majorHAnsi"/>
        </w:rPr>
        <w:t xml:space="preserve"> </w:t>
      </w:r>
      <w:r w:rsidR="00910918">
        <w:rPr>
          <w:rFonts w:asciiTheme="majorHAnsi" w:hAnsiTheme="majorHAnsi" w:cstheme="majorHAnsi"/>
        </w:rPr>
        <w:t>l’</w:t>
      </w:r>
      <w:r w:rsidR="00CE1DD0" w:rsidRPr="00C76545">
        <w:rPr>
          <w:rFonts w:asciiTheme="majorHAnsi" w:hAnsiTheme="majorHAnsi" w:cstheme="majorHAnsi"/>
        </w:rPr>
        <w:t>organisation</w:t>
      </w:r>
    </w:p>
    <w:p w14:paraId="1C9737B5" w14:textId="3B485B6B" w:rsidR="004051F1" w:rsidRPr="00B6311F" w:rsidRDefault="00A31B89" w:rsidP="00910918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53163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11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95C40" w:rsidRPr="00B6311F">
        <w:rPr>
          <w:rFonts w:asciiTheme="majorHAnsi" w:hAnsiTheme="majorHAnsi" w:cstheme="majorHAnsi"/>
        </w:rPr>
        <w:t xml:space="preserve"> Autre</w:t>
      </w:r>
      <w:r w:rsidR="00910918">
        <w:rPr>
          <w:rFonts w:asciiTheme="majorHAnsi" w:hAnsiTheme="majorHAnsi" w:cstheme="majorHAnsi"/>
        </w:rPr>
        <w:t xml:space="preserve"> </w:t>
      </w:r>
      <w:r w:rsidR="00A95C40"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="00A95C40" w:rsidRPr="00B6311F">
        <w:rPr>
          <w:rFonts w:asciiTheme="majorHAnsi" w:hAnsiTheme="majorHAnsi" w:cstheme="majorHAnsi"/>
        </w:rPr>
        <w:t>..................................................................................</w:t>
      </w:r>
    </w:p>
    <w:p w14:paraId="734CEFC9" w14:textId="77777777" w:rsidR="00343820" w:rsidRPr="00B6311F" w:rsidRDefault="00343820" w:rsidP="00343820">
      <w:pPr>
        <w:spacing w:after="0"/>
      </w:pPr>
    </w:p>
    <w:p w14:paraId="7040D02D" w14:textId="17F5271B" w:rsidR="004051F1" w:rsidRPr="00B6311F" w:rsidRDefault="00A95C40" w:rsidP="00343820">
      <w:pPr>
        <w:pStyle w:val="Heading2"/>
        <w:numPr>
          <w:ilvl w:val="0"/>
          <w:numId w:val="10"/>
        </w:numPr>
      </w:pPr>
      <w:r w:rsidRPr="00B6311F">
        <w:lastRenderedPageBreak/>
        <w:t xml:space="preserve">Utilisation </w:t>
      </w:r>
      <w:r w:rsidR="00910918" w:rsidRPr="00910918">
        <w:t xml:space="preserve">du Single Sign-On </w:t>
      </w:r>
      <w:r w:rsidRPr="00B6311F">
        <w:t>(SSO)</w:t>
      </w:r>
    </w:p>
    <w:p w14:paraId="00D618D7" w14:textId="77777777" w:rsidR="00343820" w:rsidRPr="00B6311F" w:rsidRDefault="00343820" w:rsidP="00343820">
      <w:pPr>
        <w:spacing w:after="0"/>
        <w:rPr>
          <w:sz w:val="14"/>
          <w:szCs w:val="14"/>
        </w:rPr>
      </w:pPr>
    </w:p>
    <w:p w14:paraId="25E6AF66" w14:textId="58790A7F" w:rsidR="00857D86" w:rsidRPr="00B6311F" w:rsidRDefault="00910918" w:rsidP="00343820">
      <w:pPr>
        <w:spacing w:after="0"/>
        <w:rPr>
          <w:rFonts w:asciiTheme="majorHAnsi" w:hAnsiTheme="majorHAnsi" w:cstheme="majorHAnsi"/>
        </w:rPr>
      </w:pPr>
      <w:r w:rsidRPr="00910918">
        <w:rPr>
          <w:rFonts w:asciiTheme="majorHAnsi" w:hAnsiTheme="majorHAnsi" w:cstheme="majorHAnsi"/>
        </w:rPr>
        <w:t xml:space="preserve">Souhaitez-vous utiliser le Single Sign-On </w:t>
      </w:r>
      <w:r w:rsidR="00A95C40" w:rsidRPr="00B6311F">
        <w:rPr>
          <w:rFonts w:asciiTheme="majorHAnsi" w:hAnsiTheme="majorHAnsi" w:cstheme="majorHAnsi"/>
        </w:rPr>
        <w:t>?</w:t>
      </w:r>
      <w:r w:rsidR="00A95C40" w:rsidRPr="00B6311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186635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="0086252E" w:rsidRPr="00B6311F">
        <w:rPr>
          <w:rFonts w:asciiTheme="majorHAnsi" w:hAnsiTheme="majorHAnsi" w:cstheme="majorHAnsi"/>
        </w:rPr>
        <w:t xml:space="preserve"> Oui</w:t>
      </w:r>
      <w:r w:rsidR="00A95C40" w:rsidRPr="00B6311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147286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11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95C40" w:rsidRPr="00B6311F">
        <w:rPr>
          <w:rFonts w:asciiTheme="majorHAnsi" w:hAnsiTheme="majorHAnsi" w:cstheme="majorHAnsi"/>
        </w:rPr>
        <w:t xml:space="preserve"> Non</w:t>
      </w:r>
      <w:r w:rsidR="00A95C40" w:rsidRPr="00B6311F">
        <w:rPr>
          <w:rFonts w:asciiTheme="majorHAnsi" w:hAnsiTheme="majorHAnsi" w:cstheme="majorHAnsi"/>
        </w:rPr>
        <w:br/>
      </w:r>
    </w:p>
    <w:p w14:paraId="205B54F5" w14:textId="631554FE" w:rsidR="00910918" w:rsidRDefault="00A95C40" w:rsidP="00CE1DD0">
      <w:pPr>
        <w:spacing w:after="0"/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 xml:space="preserve">Si </w:t>
      </w:r>
      <w:r w:rsidR="00910918">
        <w:rPr>
          <w:rFonts w:asciiTheme="majorHAnsi" w:hAnsiTheme="majorHAnsi" w:cstheme="majorHAnsi"/>
        </w:rPr>
        <w:t>« O</w:t>
      </w:r>
      <w:r w:rsidRPr="00B6311F">
        <w:rPr>
          <w:rFonts w:asciiTheme="majorHAnsi" w:hAnsiTheme="majorHAnsi" w:cstheme="majorHAnsi"/>
        </w:rPr>
        <w:t>ui</w:t>
      </w:r>
      <w:r w:rsidR="00910918">
        <w:rPr>
          <w:rFonts w:asciiTheme="majorHAnsi" w:hAnsiTheme="majorHAnsi" w:cstheme="majorHAnsi"/>
        </w:rPr>
        <w:t> »</w:t>
      </w:r>
      <w:r w:rsidRPr="00B6311F">
        <w:rPr>
          <w:rFonts w:asciiTheme="majorHAnsi" w:hAnsiTheme="majorHAnsi" w:cstheme="majorHAnsi"/>
        </w:rPr>
        <w:t xml:space="preserve">, </w:t>
      </w:r>
      <w:r w:rsidR="00910918" w:rsidRPr="00910918">
        <w:rPr>
          <w:rFonts w:asciiTheme="majorHAnsi" w:hAnsiTheme="majorHAnsi" w:cstheme="majorHAnsi"/>
        </w:rPr>
        <w:t>veuillez confirmer la déclaration suivante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Pr="00B6311F">
        <w:rPr>
          <w:rFonts w:asciiTheme="majorHAnsi" w:hAnsiTheme="majorHAnsi" w:cstheme="majorHAnsi"/>
        </w:rPr>
        <w:br/>
      </w:r>
      <w:sdt>
        <w:sdtPr>
          <w:rPr>
            <w:rFonts w:asciiTheme="majorHAnsi" w:hAnsiTheme="majorHAnsi" w:cstheme="majorHAnsi"/>
          </w:rPr>
          <w:id w:val="-45039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11F" w:rsidRPr="00B6311F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B6311F">
        <w:rPr>
          <w:rFonts w:asciiTheme="majorHAnsi" w:hAnsiTheme="majorHAnsi" w:cstheme="majorHAnsi"/>
        </w:rPr>
        <w:t xml:space="preserve"> </w:t>
      </w:r>
      <w:r w:rsidR="00DC093D" w:rsidRPr="00DC093D">
        <w:rPr>
          <w:rFonts w:asciiTheme="majorHAnsi" w:hAnsiTheme="majorHAnsi" w:cstheme="majorHAnsi"/>
        </w:rPr>
        <w:t>Nous reconnaissons être entièrement responsables de la transmission correcte de l'authenticité de l'utilisateur qui accède à l'application web sur base du Single Sign-On.</w:t>
      </w:r>
    </w:p>
    <w:p w14:paraId="550E7942" w14:textId="77777777" w:rsidR="00910918" w:rsidRDefault="00910918" w:rsidP="00CE1DD0">
      <w:pPr>
        <w:spacing w:after="0"/>
        <w:rPr>
          <w:rFonts w:asciiTheme="majorHAnsi" w:hAnsiTheme="majorHAnsi" w:cstheme="majorHAnsi"/>
        </w:rPr>
      </w:pPr>
    </w:p>
    <w:p w14:paraId="0923C95C" w14:textId="2DC2E746" w:rsidR="004051F1" w:rsidRPr="00B6311F" w:rsidRDefault="00A95C40">
      <w:pPr>
        <w:pStyle w:val="Heading2"/>
      </w:pPr>
      <w:r w:rsidRPr="00B6311F">
        <w:t>Signature</w:t>
      </w:r>
    </w:p>
    <w:p w14:paraId="7FAD5356" w14:textId="77777777" w:rsidR="00343820" w:rsidRPr="00B6311F" w:rsidRDefault="00343820" w:rsidP="00343820">
      <w:pPr>
        <w:spacing w:after="0"/>
        <w:rPr>
          <w:sz w:val="14"/>
          <w:szCs w:val="14"/>
        </w:rPr>
      </w:pPr>
    </w:p>
    <w:p w14:paraId="3CF08007" w14:textId="274EABED" w:rsidR="004051F1" w:rsidRPr="00B6311F" w:rsidRDefault="00A95C40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Nom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............................................................</w:t>
      </w:r>
    </w:p>
    <w:p w14:paraId="716C54F5" w14:textId="15402F08" w:rsidR="004051F1" w:rsidRPr="00B6311F" w:rsidRDefault="00A95C40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Fonction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............................................................</w:t>
      </w:r>
    </w:p>
    <w:p w14:paraId="64043D61" w14:textId="5A58FC61" w:rsidR="004051F1" w:rsidRPr="00B6311F" w:rsidRDefault="00A95C40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Date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............................................................</w:t>
      </w:r>
    </w:p>
    <w:p w14:paraId="11B38E2E" w14:textId="22D6F11A" w:rsidR="004051F1" w:rsidRDefault="00A95C40">
      <w:pPr>
        <w:rPr>
          <w:rFonts w:asciiTheme="majorHAnsi" w:hAnsiTheme="majorHAnsi" w:cstheme="majorHAnsi"/>
        </w:rPr>
      </w:pPr>
      <w:r w:rsidRPr="00B6311F">
        <w:rPr>
          <w:rFonts w:asciiTheme="majorHAnsi" w:hAnsiTheme="majorHAnsi" w:cstheme="majorHAnsi"/>
        </w:rPr>
        <w:t>Signature</w:t>
      </w:r>
      <w:r w:rsidR="00910918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:</w:t>
      </w:r>
      <w:r w:rsidR="00B6311F" w:rsidRPr="00B6311F">
        <w:rPr>
          <w:rFonts w:asciiTheme="majorHAnsi" w:hAnsiTheme="majorHAnsi" w:cstheme="majorHAnsi"/>
        </w:rPr>
        <w:t xml:space="preserve"> </w:t>
      </w:r>
      <w:r w:rsidRPr="00B6311F">
        <w:rPr>
          <w:rFonts w:asciiTheme="majorHAnsi" w:hAnsiTheme="majorHAnsi" w:cstheme="majorHAnsi"/>
        </w:rPr>
        <w:t>...................................................</w:t>
      </w:r>
    </w:p>
    <w:p w14:paraId="634F531F" w14:textId="77777777" w:rsidR="00623C49" w:rsidRDefault="00623C49">
      <w:pPr>
        <w:rPr>
          <w:rFonts w:asciiTheme="majorHAnsi" w:hAnsiTheme="majorHAnsi" w:cstheme="majorHAnsi"/>
        </w:rPr>
      </w:pPr>
    </w:p>
    <w:p w14:paraId="7FFA636F" w14:textId="295540D6" w:rsidR="00623C49" w:rsidRPr="00B6311F" w:rsidRDefault="00623C49" w:rsidP="00623C49">
      <w:pPr>
        <w:ind w:right="-285"/>
        <w:rPr>
          <w:rFonts w:asciiTheme="majorHAnsi" w:hAnsiTheme="majorHAnsi" w:cstheme="majorHAnsi"/>
        </w:rPr>
      </w:pPr>
      <w:r w:rsidRPr="00623C49">
        <w:rPr>
          <w:rFonts w:asciiTheme="majorHAnsi" w:hAnsiTheme="majorHAnsi" w:cstheme="majorHAnsi"/>
          <w:b/>
          <w:bCs/>
          <w:u w:val="single"/>
        </w:rPr>
        <w:t>Remarque</w:t>
      </w:r>
      <w:r w:rsidRPr="00623C49">
        <w:rPr>
          <w:rFonts w:asciiTheme="majorHAnsi" w:hAnsiTheme="majorHAnsi" w:cstheme="majorHAnsi"/>
        </w:rPr>
        <w:t xml:space="preserve"> : si vous optez ultérieurement pour une autre méthode d'intégration (Web composants ou Web API) que celle actuellement choisie pour l'application Web, veuillez nous contacter à l'adresse </w:t>
      </w:r>
      <w:hyperlink r:id="rId12" w:history="1">
        <w:r w:rsidRPr="006C1A27">
          <w:rPr>
            <w:rStyle w:val="Hyperlink"/>
            <w:rFonts w:asciiTheme="majorHAnsi" w:hAnsiTheme="majorHAnsi" w:cstheme="majorHAnsi"/>
          </w:rPr>
          <w:t>healthcare-registration@smals.be</w:t>
        </w:r>
      </w:hyperlink>
      <w:r w:rsidRPr="00623C49">
        <w:rPr>
          <w:rFonts w:asciiTheme="majorHAnsi" w:hAnsiTheme="majorHAnsi" w:cstheme="majorHAnsi"/>
        </w:rPr>
        <w:t xml:space="preserve"> afin que nous puissions effectuer correctement les procédures d'enregistrement et de test.</w:t>
      </w:r>
    </w:p>
    <w:sectPr w:rsidR="00623C49" w:rsidRPr="00B6311F" w:rsidSect="004879F8">
      <w:headerReference w:type="default" r:id="rId13"/>
      <w:footerReference w:type="default" r:id="rId14"/>
      <w:pgSz w:w="12240" w:h="15840"/>
      <w:pgMar w:top="2268" w:right="1797" w:bottom="1440" w:left="1797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01A6" w14:textId="77777777" w:rsidR="00353918" w:rsidRPr="00B6311F" w:rsidRDefault="00353918" w:rsidP="00343820">
      <w:pPr>
        <w:spacing w:after="0" w:line="240" w:lineRule="auto"/>
      </w:pPr>
      <w:r w:rsidRPr="00B6311F">
        <w:separator/>
      </w:r>
    </w:p>
  </w:endnote>
  <w:endnote w:type="continuationSeparator" w:id="0">
    <w:p w14:paraId="4A55DB67" w14:textId="77777777" w:rsidR="00353918" w:rsidRPr="00B6311F" w:rsidRDefault="00353918" w:rsidP="00343820">
      <w:pPr>
        <w:spacing w:after="0" w:line="240" w:lineRule="auto"/>
      </w:pPr>
      <w:r w:rsidRPr="00B631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6542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219D8F" w14:textId="68839713" w:rsidR="004879F8" w:rsidRDefault="004879F8" w:rsidP="004879F8">
            <w:pPr>
              <w:pStyle w:val="Footer"/>
              <w:ind w:right="-852"/>
              <w:jc w:val="right"/>
            </w:pPr>
            <w:r w:rsidRPr="004879F8">
              <w:rPr>
                <w:rFonts w:asciiTheme="majorHAnsi" w:hAnsiTheme="majorHAnsi" w:cstheme="majorHAnsi"/>
              </w:rPr>
              <w:t xml:space="preserve">Page </w: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Pr="004879F8">
              <w:rPr>
                <w:rFonts w:asciiTheme="majorHAnsi" w:hAnsiTheme="majorHAnsi" w:cstheme="majorHAnsi"/>
              </w:rPr>
              <w:instrText xml:space="preserve"> PAGE </w:instrTex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4879F8">
              <w:rPr>
                <w:rFonts w:asciiTheme="majorHAnsi" w:hAnsiTheme="majorHAnsi" w:cstheme="majorHAnsi"/>
                <w:noProof/>
              </w:rPr>
              <w:t>2</w: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4879F8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sur</w:t>
            </w:r>
            <w:r w:rsidRPr="004879F8">
              <w:rPr>
                <w:rFonts w:asciiTheme="majorHAnsi" w:hAnsiTheme="majorHAnsi" w:cstheme="majorHAnsi"/>
              </w:rPr>
              <w:t xml:space="preserve"> </w: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begin"/>
            </w:r>
            <w:r w:rsidRPr="004879F8">
              <w:rPr>
                <w:rFonts w:asciiTheme="majorHAnsi" w:hAnsiTheme="majorHAnsi" w:cstheme="majorHAnsi"/>
              </w:rPr>
              <w:instrText xml:space="preserve"> NUMPAGES  </w:instrTex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4879F8">
              <w:rPr>
                <w:rFonts w:asciiTheme="majorHAnsi" w:hAnsiTheme="majorHAnsi" w:cstheme="majorHAnsi"/>
                <w:noProof/>
              </w:rPr>
              <w:t>2</w:t>
            </w:r>
            <w:r w:rsidRPr="004879F8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sdtContent>
      </w:sdt>
    </w:sdtContent>
  </w:sdt>
  <w:p w14:paraId="51209AD4" w14:textId="77777777" w:rsidR="004879F8" w:rsidRDefault="00487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468D" w14:textId="77777777" w:rsidR="00353918" w:rsidRPr="00B6311F" w:rsidRDefault="00353918" w:rsidP="00343820">
      <w:pPr>
        <w:spacing w:after="0" w:line="240" w:lineRule="auto"/>
      </w:pPr>
      <w:r w:rsidRPr="00B6311F">
        <w:separator/>
      </w:r>
    </w:p>
  </w:footnote>
  <w:footnote w:type="continuationSeparator" w:id="0">
    <w:p w14:paraId="4EEF0CB5" w14:textId="77777777" w:rsidR="00353918" w:rsidRPr="00B6311F" w:rsidRDefault="00353918" w:rsidP="00343820">
      <w:pPr>
        <w:spacing w:after="0" w:line="240" w:lineRule="auto"/>
      </w:pPr>
      <w:r w:rsidRPr="00B631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40FE" w14:textId="40A078D6" w:rsidR="00910918" w:rsidRDefault="004879F8" w:rsidP="004879F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ED033" wp14:editId="79C66C93">
          <wp:simplePos x="0" y="0"/>
          <wp:positionH relativeFrom="column">
            <wp:posOffset>-742950</wp:posOffset>
          </wp:positionH>
          <wp:positionV relativeFrom="paragraph">
            <wp:posOffset>-92710</wp:posOffset>
          </wp:positionV>
          <wp:extent cx="1812990" cy="662400"/>
          <wp:effectExtent l="0" t="0" r="0" b="4445"/>
          <wp:wrapNone/>
          <wp:docPr id="1514554844" name="Picture 1" descr="Become an Analyst @Smals – Switchful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come an Analyst @Smals – Switchful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9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1664ACEC" wp14:editId="44519445">
          <wp:simplePos x="0" y="0"/>
          <wp:positionH relativeFrom="column">
            <wp:posOffset>5055235</wp:posOffset>
          </wp:positionH>
          <wp:positionV relativeFrom="paragraph">
            <wp:posOffset>-168275</wp:posOffset>
          </wp:positionV>
          <wp:extent cx="1278000" cy="787253"/>
          <wp:effectExtent l="0" t="0" r="0" b="0"/>
          <wp:wrapThrough wrapText="bothSides">
            <wp:wrapPolygon edited="0">
              <wp:start x="0" y="0"/>
              <wp:lineTo x="0" y="20920"/>
              <wp:lineTo x="21256" y="20920"/>
              <wp:lineTo x="21256" y="0"/>
              <wp:lineTo x="0" y="0"/>
            </wp:wrapPolygon>
          </wp:wrapThrough>
          <wp:docPr id="1433978496" name="Picture 1" descr="A logo with a green b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678922" name="Picture 1" descr="A logo with a green ball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69" b="12524"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787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AB5" w:rsidRPr="00056AB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02D2B"/>
    <w:multiLevelType w:val="hybridMultilevel"/>
    <w:tmpl w:val="1542F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42376"/>
    <w:multiLevelType w:val="hybridMultilevel"/>
    <w:tmpl w:val="DC402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65390">
    <w:abstractNumId w:val="8"/>
  </w:num>
  <w:num w:numId="2" w16cid:durableId="284511366">
    <w:abstractNumId w:val="6"/>
  </w:num>
  <w:num w:numId="3" w16cid:durableId="987636616">
    <w:abstractNumId w:val="5"/>
  </w:num>
  <w:num w:numId="4" w16cid:durableId="217667104">
    <w:abstractNumId w:val="4"/>
  </w:num>
  <w:num w:numId="5" w16cid:durableId="2125492815">
    <w:abstractNumId w:val="7"/>
  </w:num>
  <w:num w:numId="6" w16cid:durableId="831023048">
    <w:abstractNumId w:val="3"/>
  </w:num>
  <w:num w:numId="7" w16cid:durableId="753405704">
    <w:abstractNumId w:val="2"/>
  </w:num>
  <w:num w:numId="8" w16cid:durableId="470949229">
    <w:abstractNumId w:val="1"/>
  </w:num>
  <w:num w:numId="9" w16cid:durableId="147287539">
    <w:abstractNumId w:val="0"/>
  </w:num>
  <w:num w:numId="10" w16cid:durableId="710495496">
    <w:abstractNumId w:val="10"/>
  </w:num>
  <w:num w:numId="11" w16cid:durableId="1460490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876"/>
    <w:rsid w:val="00034616"/>
    <w:rsid w:val="00056AB5"/>
    <w:rsid w:val="0006063C"/>
    <w:rsid w:val="000722B0"/>
    <w:rsid w:val="000A42B0"/>
    <w:rsid w:val="000B049C"/>
    <w:rsid w:val="0015074B"/>
    <w:rsid w:val="00177A29"/>
    <w:rsid w:val="001F0C28"/>
    <w:rsid w:val="00210A97"/>
    <w:rsid w:val="0029639D"/>
    <w:rsid w:val="002C5F1D"/>
    <w:rsid w:val="00326F90"/>
    <w:rsid w:val="00343820"/>
    <w:rsid w:val="00353918"/>
    <w:rsid w:val="004051F1"/>
    <w:rsid w:val="004879F8"/>
    <w:rsid w:val="004B32C3"/>
    <w:rsid w:val="005C7E7C"/>
    <w:rsid w:val="00623C49"/>
    <w:rsid w:val="006C6D4A"/>
    <w:rsid w:val="00791DBC"/>
    <w:rsid w:val="007C4730"/>
    <w:rsid w:val="00807975"/>
    <w:rsid w:val="00825A37"/>
    <w:rsid w:val="00857D86"/>
    <w:rsid w:val="0086252E"/>
    <w:rsid w:val="00910918"/>
    <w:rsid w:val="0092052A"/>
    <w:rsid w:val="00972BA5"/>
    <w:rsid w:val="0098348B"/>
    <w:rsid w:val="00A2373B"/>
    <w:rsid w:val="00A31B89"/>
    <w:rsid w:val="00A520FE"/>
    <w:rsid w:val="00A60D64"/>
    <w:rsid w:val="00A93AED"/>
    <w:rsid w:val="00A95C40"/>
    <w:rsid w:val="00AA1D8D"/>
    <w:rsid w:val="00AA3CA6"/>
    <w:rsid w:val="00B47730"/>
    <w:rsid w:val="00B6311F"/>
    <w:rsid w:val="00B91AEE"/>
    <w:rsid w:val="00BB7D75"/>
    <w:rsid w:val="00CB0664"/>
    <w:rsid w:val="00CB7417"/>
    <w:rsid w:val="00CE1041"/>
    <w:rsid w:val="00CE1DD0"/>
    <w:rsid w:val="00D138A8"/>
    <w:rsid w:val="00DC093D"/>
    <w:rsid w:val="00E3504F"/>
    <w:rsid w:val="00F507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5D455B"/>
  <w14:defaultImageDpi w14:val="330"/>
  <w15:docId w15:val="{4F774840-EBCB-49D2-8DB1-86212090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B6311F"/>
    <w:rPr>
      <w:color w:val="666666"/>
    </w:rPr>
  </w:style>
  <w:style w:type="character" w:styleId="Hyperlink">
    <w:name w:val="Hyperlink"/>
    <w:uiPriority w:val="99"/>
    <w:rsid w:val="009109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care-registration@smals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care-registration@smal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435BC-6B2C-4EA1-B013-A1A5301DBC1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eade0fc7-11c0-471f-b345-4fa49e74af56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7c3efe8-6837-43f9-9a83-3703851b944b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5E05AE-891E-40E0-86A1-AFA8086863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66B81-A3CB-442E-8623-EA62E43E2BF2}"/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2268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2501</CharactersWithSpaces>
  <SharedDoc>false</SharedDoc>
  <HyperlinkBase/>
  <HLinks>
    <vt:vector size="12" baseType="variant">
      <vt:variant>
        <vt:i4>4063311</vt:i4>
      </vt:variant>
      <vt:variant>
        <vt:i4>3</vt:i4>
      </vt:variant>
      <vt:variant>
        <vt:i4>0</vt:i4>
      </vt:variant>
      <vt:variant>
        <vt:i4>5</vt:i4>
      </vt:variant>
      <vt:variant>
        <vt:lpwstr>mailto:healthcare-registration@smals.be</vt:lpwstr>
      </vt:variant>
      <vt:variant>
        <vt:lpwstr/>
      </vt:variant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mailto:healthcare-registration@smals.be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généré par python-docx</dc:description>
  <cp:lastModifiedBy>Delphine Motteu (RIZIV-INAMI)</cp:lastModifiedBy>
  <cp:revision>4</cp:revision>
  <cp:lastPrinted>2025-09-10T07:29:00Z</cp:lastPrinted>
  <dcterms:created xsi:type="dcterms:W3CDTF">2026-03-11T11:34:00Z</dcterms:created>
  <dcterms:modified xsi:type="dcterms:W3CDTF">2026-03-11T11:49:00Z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</Properties>
</file>